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自信提升三步法</w:t>
      </w:r>
    </w:p>
    <w:p>
      <w:r>
        <w:rPr>
          <w:rFonts w:ascii="宋体" w:hAnsi="宋体" w:eastAsia="宋体"/>
          <w:sz w:val="24"/>
        </w:rPr>
        <w:t>（英）史蒂夫·米勒著；钱峰，敦岑，游梦雨译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自信提升三步法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（英）史蒂夫·米勒著；钱峰，敦岑，游梦雨译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本书出售、求购地址：https://www.jiaokey.com/book/detail/13719677.html</w:t>
      </w:r>
    </w:p>
    <w:p>
      <w:r>
        <w:t>更多相关图书推荐：https://www.jiaokey.com</w:t>
      </w:r>
    </w:p>
    <w:p>
      <w:r>
        <w:t>（英）史蒂夫·米勒著；钱峰，敦岑，游梦雨译 其他作品：https://www.jiaokey.com/tag/（英）史蒂夫·米勒著；钱峰，敦岑，游梦雨译.html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关键词搜索：https://www.jiaokey.com/tag/自信提升三步法.html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