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太阳落山后的秘密</w:t>
      </w:r>
    </w:p>
    <w:p>
      <w:r>
        <w:rPr>
          <w:rFonts w:ascii="宋体" w:hAnsi="宋体" w:eastAsia="宋体"/>
          <w:sz w:val="24"/>
        </w:rPr>
        <w:t>（美）伊丽莎白·劳拉著；邢雁飞译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太阳落山后的秘密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（美）伊丽莎白·劳拉著；邢雁飞译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本书出售、求购地址：https://www.jiaokey.com/book/detail/13719671.html</w:t>
      </w:r>
    </w:p>
    <w:p>
      <w:r>
        <w:t>更多相关图书推荐：https://www.jiaokey.com</w:t>
      </w:r>
    </w:p>
    <w:p>
      <w:r>
        <w:t>（美）伊丽莎白·劳拉著；邢雁飞译 其他作品：https://www.jiaokey.com/tag/（美）伊丽莎白·劳拉著；邢雁飞译.html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关键词搜索：https://www.jiaokey.com/tag/太阳落山后的秘密.html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