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漫画国学启蒙  漫画朱子家训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漫画国学启蒙  漫画朱子家训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本书出售、求购地址：https://www.jiaokey.com/book/detail/13719665.html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关键词搜索：https://www.jiaokey.com/tag/漫画国学启蒙  漫画朱子家训.html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