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书名：漫画国学启蒙  漫画弟子规</w:t>
      </w:r>
    </w:p>
    <w:p>
      <w:r>
        <w:t>作者：洋洋兔著</w:t>
      </w:r>
    </w:p>
    <w:p>
      <w:r>
        <w:t>出版社：北京：北京理工大学出版社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漫画国学启蒙  漫画弟子规 评论地址：https://www.jiaokey.com/book/detail/13719664.html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