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漫画国学启蒙  漫画三字经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漫画国学启蒙  漫画三字经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本书出售、求购地址：https://www.jiaokey.com/book/detail/13719660.html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关键词搜索：https://www.jiaokey.com/tag/漫画国学启蒙  漫画三字经.html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