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书名：恐龙世界  科学探索恐龙世界的无穷奥秘  耀世典藏版</w:t>
      </w:r>
    </w:p>
    <w:p>
      <w:r>
        <w:t>作者：马兰主编</w:t>
      </w:r>
    </w:p>
    <w:p>
      <w:r>
        <w:t>出版社：天津：天津人民出版社</w:t>
      </w:r>
    </w:p>
    <w:p>
      <w:r>
        <w:t>出版日期：2015.03</w:t>
      </w:r>
    </w:p>
    <w:p>
      <w:r>
        <w:t>总页数：417</w:t>
      </w:r>
    </w:p>
    <w:p>
      <w:r>
        <w:t>更多请访问教客网: www.jiaokey.com</w:t>
      </w:r>
    </w:p>
    <w:p>
      <w:r>
        <w:t>恐龙世界  科学探索恐龙世界的无穷奥秘  耀世典藏版 评论地址：https://www.jiaokey.com/book/detail/13719652.html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