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第6版  下</w:t>
      </w:r>
    </w:p>
    <w:p>
      <w:r>
        <w:rPr>
          <w:rFonts w:ascii="宋体" w:hAnsi="宋体" w:eastAsia="宋体"/>
          <w:sz w:val="24"/>
        </w:rPr>
        <w:t>（英）刘易斯·科恩，劳伦斯·马尼恩，基思·莫里森著；程亮，宋萑，沈丽萍等译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（英）刘易斯·科恩，劳伦斯·马尼恩，基思·莫里森著；程亮，宋萑，沈丽萍等译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本书出售、求购地址：https://www.jiaokey.com/book/detail/13719633.html</w:t>
      </w:r>
    </w:p>
    <w:p>
      <w:r>
        <w:t>更多相关图书推荐：https://www.jiaokey.com</w:t>
      </w:r>
    </w:p>
    <w:p>
      <w:r>
        <w:t>（英）刘易斯·科恩，劳伦斯·马尼恩，基思·莫里森著；程亮，宋萑，沈丽萍等译 其他作品：https://www.jiaokey.com/tag/（英）刘易斯·科恩，劳伦斯·马尼恩，基思·莫里森著；程亮，宋萑，沈丽萍等译.html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关键词搜索：https://www.jiaokey.com/tag/教育研究方法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