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韩国的盘所哩文化</w:t>
      </w:r>
    </w:p>
    <w:p>
      <w:r>
        <w:rPr>
          <w:rFonts w:ascii="宋体" w:hAnsi="宋体" w:eastAsia="宋体"/>
          <w:sz w:val="24"/>
        </w:rPr>
        <w:t>（韩）金大幸著；（韩）闵子，郭雪妮译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韩国的盘所哩文化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（韩）金大幸著；（韩）闵子，郭雪妮译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本书出售、求购地址：https://www.jiaokey.com/book/detail/13719629.html</w:t>
      </w:r>
    </w:p>
    <w:p>
      <w:r>
        <w:t>更多相关图书推荐：https://www.jiaokey.com</w:t>
      </w:r>
    </w:p>
    <w:p>
      <w:r>
        <w:t>（韩）金大幸著；（韩）闵子，郭雪妮译 其他作品：https://www.jiaokey.com/tag/（韩）金大幸著；（韩）闵子，郭雪妮译.html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关键词搜索：https://www.jiaokey.com/tag/韩国的盘所哩文化.html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