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辨了不了义善说藏论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辨了不了义善说藏论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本书出售、求购地址：https://www.jiaokey.com/book/detail/13719626.html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关键词搜索：https://www.jiaokey.com/tag/辨了不了义善说藏论.html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