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麻醉学精要  从科学到实践  第2版</w:t>
      </w:r>
    </w:p>
    <w:p>
      <w:r>
        <w:rPr>
          <w:rFonts w:ascii="宋体" w:hAnsi="宋体" w:eastAsia="宋体"/>
          <w:sz w:val="24"/>
        </w:rPr>
        <w:t>（美）T.Y.Euliano，（美）J.S.Gravenstein，（美）N.Gravenstein等主编；张惠，（美）YongG.Peng（彭勇刚）主译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麻醉学精要  从科学到实践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（美）T.Y.Euliano，（美）J.S.Gravenstein，（美）N.Gravenstein等主编；张惠，（美）YongG.Peng（彭勇刚）主译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本书出售、求购地址：https://www.jiaokey.com/book/detail/13719605.html</w:t>
      </w:r>
    </w:p>
    <w:p>
      <w:r>
        <w:t>更多相关图书推荐：https://www.jiaokey.com</w:t>
      </w:r>
    </w:p>
    <w:p>
      <w:r>
        <w:t>（美）T.Y.Euliano，（美）J.S.Gravenstein，（美）N.Gravenstein等主编；张惠，（美）YongG.Peng（彭勇刚）主译 其他作品：https://www.jiaokey.com/tag/（美）T.Y.Euliano，（美）J.S.Gravenstein，（美）N.Gravenstein等主编；张惠，（美）YongG.Peng（彭勇刚）主译.html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关键词搜索：https://www.jiaokey.com/tag/麻醉学精要  从科学到实践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