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书名：女性内衣设计经典  30位当代设计师的时尚秘语</w:t>
      </w:r>
    </w:p>
    <w:p>
      <w:r>
        <w:t>作者：凯蒂·多米尼（KatieDominy）编著</w:t>
      </w:r>
    </w:p>
    <w:p>
      <w:r>
        <w:t>出版社：北京:中国青年出版社,2015.01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女性内衣设计经典  30位当代设计师的时尚秘语 评论地址：https://www.jiaokey.com/book/detail/13719602.html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