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为什么是日本  日本怎么一步步变成了今天这个样子</w:t>
      </w:r>
    </w:p>
    <w:p>
      <w:r>
        <w:rPr>
          <w:rFonts w:ascii="宋体" w:hAnsi="宋体" w:eastAsia="宋体"/>
          <w:sz w:val="24"/>
        </w:rPr>
        <w:t>司马东西著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为什么是日本  日本怎么一步步变成了今天这个样子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本书出售、求购地址：https://www.jiaokey.com/book/detail/13719600.html</w:t>
      </w:r>
    </w:p>
    <w:p>
      <w:r>
        <w:t>更多相关图书推荐：https://www.jiaokey.com</w:t>
      </w:r>
    </w:p>
    <w:p>
      <w:r>
        <w:t>司马东西著 其他作品：https://www.jiaokey.com/tag/司马东西著.html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关键词搜索：https://www.jiaokey.com/tag/为什么是日本  日本怎么一步步变成了今天这个样子.html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