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书名：创意达人的手作游记</w:t>
      </w:r>
    </w:p>
    <w:p>
      <w:r>
        <w:t>作者：BNN新社编著；暴凤明译</w:t>
      </w:r>
    </w:p>
    <w:p>
      <w:r>
        <w:t>出版社：北京:中国青年出版社,2015.01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创意达人的手作游记 评论地址：https://www.jiaokey.com/book/detail/13719594.html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