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快乐左右  痛苦左右  重度抑郁症康复实录</w:t>
      </w:r>
    </w:p>
    <w:p>
      <w:r>
        <w:rPr>
          <w:rFonts w:ascii="宋体" w:hAnsi="宋体" w:eastAsia="宋体"/>
          <w:sz w:val="24"/>
        </w:rPr>
        <w:t>楚门子升著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快乐左右  痛苦左右  重度抑郁症康复实录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楚门子升著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本书出售、求购地址：https://www.jiaokey.com/book/detail/13719583.html</w:t>
      </w:r>
    </w:p>
    <w:p>
      <w:r>
        <w:t>更多相关图书推荐：https://www.jiaokey.com</w:t>
      </w:r>
    </w:p>
    <w:p>
      <w:r>
        <w:t>楚门子升著 其他作品：https://www.jiaokey.com/tag/楚门子升著.html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关键词搜索：https://www.jiaokey.com/tag/快乐左右  痛苦左右  重度抑郁症康复实录.html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