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韩国留学  泡菜妹妹的游学亲历</w:t>
      </w:r>
    </w:p>
    <w:p>
      <w:r>
        <w:rPr>
          <w:rFonts w:ascii="宋体" w:hAnsi="宋体" w:eastAsia="宋体"/>
          <w:sz w:val="24"/>
        </w:rPr>
        <w:t>西门休祥主审；芝麻门外语编辑部，朴福实，孙晓苏编著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韩国留学  泡菜妹妹的游学亲历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西门休祥主审；芝麻门外语编辑部，朴福实，孙晓苏编著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本书出售、求购地址：https://www.jiaokey.com/book/detail/13719580.html</w:t>
      </w:r>
    </w:p>
    <w:p>
      <w:r>
        <w:t>更多相关图书推荐：https://www.jiaokey.com</w:t>
      </w:r>
    </w:p>
    <w:p>
      <w:r>
        <w:t>西门休祥主审；芝麻门外语编辑部，朴福实，孙晓苏编著 其他作品：https://www.jiaokey.com/tag/西门休祥主审；芝麻门外语编辑部，朴福实，孙晓苏编著.html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关键词搜索：https://www.jiaokey.com/tag/韩国留学  泡菜妹妹的游学亲历.html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