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书名：拼布是童话</w:t>
      </w:r>
    </w:p>
    <w:p>
      <w:r>
        <w:t>作者：（韩）李恩周著；付静译</w:t>
      </w:r>
    </w:p>
    <w:p>
      <w:r>
        <w:t>出版社：郑州:河南科学技术出版社,2014.12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拼布是童话 评论地址：https://www.jiaokey.com/book/detail/13719575.html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