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书名：张兆和传  感人至深的民国之恋</w:t>
      </w:r>
    </w:p>
    <w:p>
      <w:r>
        <w:t>作者：陈家萍著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张兆和传  感人至深的民国之恋 评论地址：https://www.jiaokey.com/book/detail/13719558.html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