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最现场  文化与商业活动舞台设计</w:t>
      </w:r>
    </w:p>
    <w:p>
      <w:r>
        <w:rPr>
          <w:rFonts w:ascii="宋体" w:hAnsi="宋体" w:eastAsia="宋体"/>
          <w:sz w:val="24"/>
        </w:rPr>
        <w:t>Design&amp;Vision工作室编；沈沉译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最现场  文化与商业活动舞台设计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Design&amp;Vision工作室编；沈沉译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本书出售、求购地址：https://www.jiaokey.com/book/detail/13719522.html</w:t>
      </w:r>
    </w:p>
    <w:p>
      <w:r>
        <w:t>更多相关图书推荐：https://www.jiaokey.com</w:t>
      </w:r>
    </w:p>
    <w:p>
      <w:r>
        <w:t>Design&amp;Vision工作室编；沈沉译 其他作品：https://www.jiaokey.com/tag/Design&amp;Vision工作室编；沈沉译.html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关键词搜索：https://www.jiaokey.com/tag/最现场  文化与商业活动舞台设计.html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