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书名：摇滚吉他连复段  80、90年代风格</w:t>
      </w:r>
    </w:p>
    <w:p>
      <w:r>
        <w:t>作者：（美）唐.拉平著；刘刚译</w:t>
      </w:r>
    </w:p>
    <w:p>
      <w:r>
        <w:t>出版社：北京:人民音乐出版社,2013.05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摇滚吉他连复段  80、90年代风格 评论地址：https://www.jiaokey.com/book/detail/13719515.html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