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书名：纪念聂耳诞辰一百周年  新编聂耳歌曲合唱十四首</w:t>
      </w:r>
    </w:p>
    <w:p>
      <w:r>
        <w:t>作者:张邺侯，陈劲松编著</w:t>
      </w:r>
    </w:p>
    <w:p>
      <w:r>
        <w:t>出版社:昆明：云南大学出版社</w:t>
      </w:r>
    </w:p>
    <w:p>
      <w:r>
        <w:t>出版日期：2013.09</w:t>
      </w:r>
    </w:p>
    <w:p>
      <w:r>
        <w:t>总页数：183</w:t>
      </w:r>
    </w:p>
    <w:p>
      <w:r>
        <w:t>更多请访问教客网:www.jiaokey.com</w:t>
      </w:r>
    </w:p>
    <w:p>
      <w:r>
        <w:t>纪念聂耳诞辰一百周年  新编聂耳歌曲合唱十四首评论地址：https://www.jiaokey.com/book/detail/13719506.html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