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古乐新生  屈家营音乐会璀璨征程</w:t>
      </w:r>
    </w:p>
    <w:p>
      <w:r>
        <w:rPr>
          <w:rFonts w:ascii="宋体" w:hAnsi="宋体" w:eastAsia="宋体"/>
          <w:sz w:val="24"/>
        </w:rPr>
        <w:t>赵复兴，胡庆军主编；王先艳副主编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古乐新生  屈家营音乐会璀璨征程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赵复兴，胡庆军主编；王先艳副主编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本书出售、求购地址：https://www.jiaokey.com/book/detail/13719504.html</w:t>
      </w:r>
    </w:p>
    <w:p>
      <w:r>
        <w:t>更多相关图书推荐：https://www.jiaokey.com</w:t>
      </w:r>
    </w:p>
    <w:p>
      <w:r>
        <w:t>赵复兴，胡庆军主编；王先艳副主编 其他作品：https://www.jiaokey.com/tag/赵复兴，胡庆军主编；王先艳副主编.html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关键词搜索：https://www.jiaokey.com/tag/古乐新生  屈家营音乐会璀璨征程.html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