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舞蹈教育研究文集  第2册  上海地方本科院校“十二五”内涵建设平台支持项目（085项目）</w:t>
      </w:r>
    </w:p>
    <w:p>
      <w:r>
        <w:rPr>
          <w:rFonts w:ascii="宋体" w:hAnsi="宋体" w:eastAsia="宋体"/>
          <w:sz w:val="24"/>
        </w:rPr>
        <w:t>郑慧慧编著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舞蹈教育研究文集  第2册  上海地方本科院校“十二五”内涵建设平台支持项目（085项目）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郑慧慧编著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本书出售、求购地址：https://www.jiaokey.com/book/detail/13719500.html</w:t>
      </w:r>
    </w:p>
    <w:p>
      <w:r>
        <w:t>更多相关图书推荐：https://www.jiaokey.com</w:t>
      </w:r>
    </w:p>
    <w:p>
      <w:r>
        <w:t>郑慧慧编著 其他作品：https://www.jiaokey.com/tag/郑慧慧编著.html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关键词搜索：https://www.jiaokey.com/tag/舞蹈教育研究文集  第2册  上海地方本科院校“十二五”内涵建设平台支持项目（085项目）.html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