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历史维度下的区域地理案例教学设计</w:t>
      </w:r>
    </w:p>
    <w:p>
      <w:r>
        <w:rPr>
          <w:rFonts w:ascii="宋体" w:hAnsi="宋体" w:eastAsia="宋体"/>
          <w:sz w:val="24"/>
        </w:rPr>
        <w:t>李晓军主编；曾靓，向子龙副主编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9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历史维度下的区域地理案例教学设计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李晓军主编；曾靓，向子龙副主编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中学地理课-教学设计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本书出售、求购地址：https://www.jiaokey.com/book/detail/13719487.html</w:t>
      </w:r>
    </w:p>
    <w:p>
      <w:r>
        <w:t>更多相关图书推荐：https://www.jiaokey.com</w:t>
      </w:r>
    </w:p>
    <w:p>
      <w:r>
        <w:t>李晓军主编；曾靓，向子龙副主编 其他作品：https://www.jiaokey.com/tag/李晓军主编；曾靓，向子龙副主编.html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关键词搜索：https://www.jiaokey.com/tag/中学地理课-教学设计.html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