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书名：清晨5点的第五大道  赫本、蒂凡尼的早餐与现代女性的黎明</w:t>
      </w:r>
    </w:p>
    <w:p>
      <w:r>
        <w:t>作者：（美）山姆·沃森（Sam Wasson）著；汪忆岚译</w:t>
      </w:r>
    </w:p>
    <w:p>
      <w:r>
        <w:t>出版社：世界图书,2015.02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清晨5点的第五大道  赫本、蒂凡尼的早餐与现代女性的黎明 评论地址：https://www.jiaokey.com/book/detail/13719471.html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