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跟指挥学歌剧视频教程  男中音咏叹调  1</w:t>
      </w:r>
    </w:p>
    <w:p>
      <w:r>
        <w:rPr>
          <w:rFonts w:ascii="宋体" w:hAnsi="宋体" w:eastAsia="宋体"/>
          <w:sz w:val="24"/>
        </w:rPr>
        <w:t>意大利卡莱西出版社编；庄谐译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跟指挥学歌剧视频教程  男中音咏叹调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意大利卡莱西出版社编；庄谐译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本书出售、求购地址：https://www.jiaokey.com/book/detail/13719453.html</w:t>
      </w:r>
    </w:p>
    <w:p>
      <w:r>
        <w:t>更多相关图书推荐：https://www.jiaokey.com</w:t>
      </w:r>
    </w:p>
    <w:p>
      <w:r>
        <w:t>意大利卡莱西出版社编；庄谐译 其他作品：https://www.jiaokey.com/tag/意大利卡莱西出版社编；庄谐译.html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关键词搜索：https://www.jiaokey.com/tag/跟指挥学歌剧视频教程  男中音咏叹调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