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2014.1  程红兵  从上海到深圳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2014.1  程红兵  从上海到深圳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本书出售、求购地址：https://www.jiaokey.com/book/detail/13719442.html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2014.1  程红兵  从上海到深圳.html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