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书名：死活新解赵惠连自创围棋训练题精选</w:t>
      </w:r>
    </w:p>
    <w:p>
      <w:r>
        <w:t>作者：（韩）赵惠&lt;font color=Red&gt;连&lt;/font&gt;著；（韩）黄焰译</w:t>
      </w:r>
    </w:p>
    <w:p>
      <w:r>
        <w:t>出版社：青岛:青岛出版社,2014.07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死活新解赵惠连自创围棋训练题精选 评论地址：https://www.jiaokey.com/book/detail/13719431.html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