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书名：中国现代室内歌剧《命若琴弦》、《夜宴》艺术特色研究</w:t>
      </w:r>
    </w:p>
    <w:p>
      <w:r>
        <w:t>作者：娄文利著</w:t>
      </w:r>
    </w:p>
    <w:p>
      <w:r>
        <w:t>出版社：上海:上海音乐学院出版社,2014.01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中国现代室内歌剧《命若琴弦》、《夜宴》艺术特色研究 评论地址：https://www.jiaokey.com/book/detail/13719402.html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