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书名：德彪西《佩利亚斯与梅丽桑德》与贝尔格《沃采克》和声比较研究  德彪西</w:t>
      </w:r>
    </w:p>
    <w:p>
      <w:r>
        <w:t>作者：姜之国著</w:t>
      </w:r>
    </w:p>
    <w:p>
      <w:r>
        <w:t>出版社：上海:上海音乐学院出版社,2013.01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德彪西《佩利亚斯与梅丽桑德》与贝尔格《沃采克》和声比较研究  德彪西 评论地址：https://www.jiaokey.com/book/detail/13719399.html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