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书名：遗产与旅游丛书  格萨尔遗产的戏剧人类学研究  以青海果洛地区藏族格萨尔戏剧演述形态为例</w:t>
      </w:r>
    </w:p>
    <w:p>
      <w:r>
        <w:t>作者：曹娅丽著；邸平伟，彭兆荣编</w:t>
      </w:r>
    </w:p>
    <w:p>
      <w:r>
        <w:t>出版社：北京:民族出版社,2013.01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遗产与旅游丛书  格萨尔遗产的戏剧人类学研究  以青海果洛地区藏族格萨尔戏剧演述形态为例 评论地址：https://www.jiaokey.com/book/detail/13719396.html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