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地方高校应用型人才培养模式改革研究  基于宁波服务型教育体系的案例</w:t>
      </w:r>
    </w:p>
    <w:p>
      <w:r>
        <w:rPr>
          <w:rFonts w:ascii="宋体" w:hAnsi="宋体" w:eastAsia="宋体"/>
          <w:sz w:val="24"/>
        </w:rPr>
        <w:t>许为民，胡赤弟，伍醒等著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地方高校应用型人才培养模式改革研究  基于宁波服务型教育体系的案例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许为民，胡赤弟，伍醒等著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本书出售、求购地址：https://www.jiaokey.com/book/detail/13719364.html</w:t>
      </w:r>
    </w:p>
    <w:p>
      <w:r>
        <w:t>更多相关图书推荐：https://www.jiaokey.com</w:t>
      </w:r>
    </w:p>
    <w:p>
      <w:r>
        <w:t>许为民，胡赤弟，伍醒等著 其他作品：https://www.jiaokey.com/tag/许为民，胡赤弟，伍醒等著.html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关键词搜索：https://www.jiaokey.com/tag/地方高校应用型人才培养模式改革研究  基于宁波服务型教育体系的案例.html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