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幼儿教师专业指导丛书  低成本有质量的幼儿园环境创设</w:t>
      </w:r>
    </w:p>
    <w:p>
      <w:r>
        <w:rPr>
          <w:rFonts w:ascii="宋体" w:hAnsi="宋体" w:eastAsia="宋体"/>
          <w:sz w:val="24"/>
        </w:rPr>
        <w:t>鄢超云等著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幼儿教师专业指导丛书  低成本有质量的幼儿园环境创设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鄢超云等著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本书出售、求购地址：https://www.jiaokey.com/book/detail/13719362.html</w:t>
      </w:r>
    </w:p>
    <w:p>
      <w:r>
        <w:t>更多相关图书推荐：https://www.jiaokey.com</w:t>
      </w:r>
    </w:p>
    <w:p>
      <w:r>
        <w:t>鄢超云等著 其他作品：https://www.jiaokey.com/tag/鄢超云等著.html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关键词搜索：https://www.jiaokey.com/tag/幼儿教师专业指导丛书  低成本有质量的幼儿园环境创设.html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