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物流地产  决胜“黄金时代”</w:t>
      </w:r>
    </w:p>
    <w:p>
      <w:r>
        <w:rPr>
          <w:rFonts w:ascii="宋体" w:hAnsi="宋体" w:eastAsia="宋体"/>
          <w:sz w:val="24"/>
        </w:rPr>
        <w:t>梁春，宋振庆，沈斌著；总顾问单大伟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物流地产  决胜“黄金时代”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梁春，宋振庆，沈斌著；总顾问单大伟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本书出售、求购地址：https://www.jiaokey.com/book/detail/13719336.html</w:t>
      </w:r>
    </w:p>
    <w:p>
      <w:r>
        <w:t>更多相关图书推荐：https://www.jiaokey.com</w:t>
      </w:r>
    </w:p>
    <w:p>
      <w:r>
        <w:t>梁春，宋振庆，沈斌著；总顾问单大伟 其他作品：https://www.jiaokey.com/tag/梁春，宋振庆，沈斌著；总顾问单大伟.html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关键词搜索：https://www.jiaokey.com/tag/物流地产  决胜“黄金时代”.html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