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交通方式对城市郊区化模式的作用机制</w:t>
      </w:r>
    </w:p>
    <w:p>
      <w:r>
        <w:rPr>
          <w:rFonts w:ascii="宋体" w:hAnsi="宋体" w:eastAsia="宋体"/>
          <w:sz w:val="24"/>
        </w:rPr>
        <w:t>陈和编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交通方式对城市郊区化模式的作用机制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本书出售、求购地址：https://www.jiaokey.com/book/detail/13719334.html</w:t>
      </w:r>
    </w:p>
    <w:p>
      <w:r>
        <w:t>更多相关图书推荐：https://www.jiaokey.com</w:t>
      </w:r>
    </w:p>
    <w:p>
      <w:r>
        <w:t>陈和编 其他作品：https://www.jiaokey.com/tag/陈和编.html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关键词搜索：https://www.jiaokey.com/tag/交通方式对城市郊区化模式的作用机制.html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