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跳绳运动  第2版</w:t>
      </w:r>
    </w:p>
    <w:p>
      <w:r>
        <w:rPr>
          <w:rFonts w:ascii="宋体" w:hAnsi="宋体" w:eastAsia="宋体"/>
          <w:sz w:val="24"/>
        </w:rPr>
        <w:t>巴迪·李著；白毅鸿译；白毅鸿审校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跳绳运动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巴迪·李著；白毅鸿译；白毅鸿审校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本书出售、求购地址：https://www.jiaokey.com/book/detail/13719322.html</w:t>
      </w:r>
    </w:p>
    <w:p>
      <w:r>
        <w:t>更多相关图书推荐：https://www.jiaokey.com</w:t>
      </w:r>
    </w:p>
    <w:p>
      <w:r>
        <w:t>巴迪·李著；白毅鸿译；白毅鸿审校 其他作品：https://www.jiaokey.com/tag/巴迪·李著；白毅鸿译；白毅鸿审校.html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关键词搜索：https://www.jiaokey.com/tag/跳绳运动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