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书名：21世纪上海音乐学院新作品系列  盘歌</w:t>
      </w:r>
    </w:p>
    <w:p>
      <w:r>
        <w:t>作者：秦毅作曲</w:t>
      </w:r>
    </w:p>
    <w:p>
      <w:r>
        <w:t>出版社：上海:上海音乐学院出版社,2014.07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21世纪上海音乐学院新作品系列  盘歌 评论地址：https://www.jiaokey.com/book/detail/13719315.html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