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交响序曲  怀旧  都市风光幻想曲</w:t>
      </w:r>
    </w:p>
    <w:p>
      <w:r>
        <w:rPr>
          <w:rFonts w:ascii="宋体" w:hAnsi="宋体" w:eastAsia="宋体"/>
          <w:sz w:val="24"/>
        </w:rPr>
        <w:t>黄自著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交响序曲  怀旧  都市风光幻想曲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电影音乐-乐曲-中国-管弦乐-合奏曲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本书出售、求购地址：https://www.jiaokey.com/book/detail/13719314.html</w:t>
      </w:r>
    </w:p>
    <w:p>
      <w:r>
        <w:t>更多相关图书推荐：https://www.jiaokey.com</w:t>
      </w:r>
    </w:p>
    <w:p>
      <w:r>
        <w:t>黄自著 其他作品：https://www.jiaokey.com/tag/黄自著.html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关键词搜索：https://www.jiaokey.com/tag/电影音乐-乐曲-中国-管弦乐-合奏曲.html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