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书名：泰宁道教与上青道曲研究</w:t>
      </w:r>
    </w:p>
    <w:p>
      <w:r>
        <w:t>作者：宗教文化出版社</w:t>
      </w:r>
    </w:p>
    <w:p>
      <w:r>
        <w:t>出版社：北京:宗教文化出版社,2014.05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泰宁道教与上青道曲研究 评论地址：https://www.jiaokey.com/book/detail/13719306.html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