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新编中学数学解题方法1000招丛书  三角函数  高中版06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新编中学数学解题方法1000招丛书  三角函数  高中版06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本书出售、求购地址：https://www.jiaokey.com/book/detail/13719300.html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关键词搜索：https://www.jiaokey.com/tag/新编中学数学解题方法1000招丛书  三角函数  高中版06.html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