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蒲丰投针问题  从2009年清华大学的一道自主招生试题谈起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蒲丰投针问题  从2009年清华大学的一道自主招生试题谈起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本书出售、求购地址：https://www.jiaokey.com/book/detail/13719299.html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关键词搜索：https://www.jiaokey.com/tag/蒲丰投针问题  从2009年清华大学的一道自主招生试题谈起.html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