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新编中学数学解题方法1000招丛书  不等式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新编中学数学解题方法1000招丛书  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本书出售、求购地址：https://www.jiaokey.com/book/detail/13719294.html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关键词搜索：https://www.jiaokey.com/tag/新编中学数学解题方法1000招丛书  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