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高校群体性事件网络舆情治理实证研究</w:t>
      </w:r>
    </w:p>
    <w:p>
      <w:r>
        <w:rPr>
          <w:rFonts w:ascii="宋体" w:hAnsi="宋体" w:eastAsia="宋体"/>
          <w:sz w:val="24"/>
        </w:rPr>
        <w:t>教育部思想政治工作司组编；武超群著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高校群体性事件网络舆情治理实证研究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教育部思想政治工作司组编；武超群著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本书出售、求购地址：https://www.jiaokey.com/book/detail/13719269.html</w:t>
      </w:r>
    </w:p>
    <w:p>
      <w:r>
        <w:t>更多相关图书推荐：https://www.jiaokey.com</w:t>
      </w:r>
    </w:p>
    <w:p>
      <w:r>
        <w:t>教育部思想政治工作司组编；武超群著 其他作品：https://www.jiaokey.com/tag/教育部思想政治工作司组编；武超群著.html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关键词搜索：https://www.jiaokey.com/tag/高校群体性事件网络舆情治理实证研究.html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