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普通高中学业水平考试的理论与实践研究  辽宁省教育科学规划重点研究基地标志性成果选题资助项目</w:t>
      </w:r>
    </w:p>
    <w:p>
      <w:r>
        <w:rPr>
          <w:rFonts w:ascii="宋体" w:hAnsi="宋体" w:eastAsia="宋体"/>
          <w:sz w:val="24"/>
        </w:rPr>
        <w:t>关松林，刘莉，武文，庄瑞杰编著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普通高中学业水平考试的理论与实践研究  辽宁省教育科学规划重点研究基地标志性成果选题资助项目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关松林，刘莉，武文，庄瑞杰编著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本书出售、求购地址：https://www.jiaokey.com/book/detail/13719224.html</w:t>
      </w:r>
    </w:p>
    <w:p>
      <w:r>
        <w:t>更多相关图书推荐：https://www.jiaokey.com</w:t>
      </w:r>
    </w:p>
    <w:p>
      <w:r>
        <w:t>关松林，刘莉，武文，庄瑞杰编著 其他作品：https://www.jiaokey.com/tag/关松林，刘莉，武文，庄瑞杰编著.html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关键词搜索：https://www.jiaokey.com/tag/普通高中学业水平考试的理论与实践研究  辽宁省教育科学规划重点研究基地标志性成果选题资助项目.html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