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书名：激情与政治  霍布斯政治哲学新释</w:t>
      </w:r>
    </w:p>
    <w:p>
      <w:r>
        <w:t>作者：洪琼著；北京市社会科学理论著作出版基金资助</w:t>
      </w:r>
    </w:p>
    <w:p>
      <w:r>
        <w:t>出版社：北京：对外经济贸易大学出版社</w:t>
      </w:r>
    </w:p>
    <w:p>
      <w:r>
        <w:t>出版日期：2015.04</w:t>
      </w:r>
    </w:p>
    <w:p>
      <w:r>
        <w:t>总页数：209</w:t>
      </w:r>
    </w:p>
    <w:p>
      <w:r>
        <w:t>更多请访问教客网: www.jiaokey.com</w:t>
      </w:r>
    </w:p>
    <w:p>
      <w:r>
        <w:t>激情与政治  霍布斯政治哲学新释 评论地址：https://www.jiaokey.com/book/detail/13719220.html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