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从大衰退到新增长  金融危机后美国经济发展轨迹</w:t>
      </w:r>
    </w:p>
    <w:p>
      <w:r>
        <w:rPr>
          <w:rFonts w:ascii="宋体" w:hAnsi="宋体" w:eastAsia="宋体"/>
          <w:sz w:val="24"/>
        </w:rPr>
        <w:t>甄炳禧著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从大衰退到新增长  金融危机后美国经济发展轨迹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甄炳禧著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本书出售、求购地址：https://www.jiaokey.com/book/detail/13719213.html</w:t>
      </w:r>
    </w:p>
    <w:p>
      <w:r>
        <w:t>更多相关图书推荐：https://www.jiaokey.com</w:t>
      </w:r>
    </w:p>
    <w:p>
      <w:r>
        <w:t>甄炳禧著 其他作品：https://www.jiaokey.com/tag/甄炳禧著.html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关键词搜索：https://www.jiaokey.com/tag/从大衰退到新增长  金融危机后美国经济发展轨迹.html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