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红色文化与思想教育</w:t>
      </w:r>
    </w:p>
    <w:p>
      <w:r>
        <w:rPr>
          <w:rFonts w:ascii="宋体" w:hAnsi="宋体" w:eastAsia="宋体"/>
          <w:sz w:val="24"/>
        </w:rPr>
        <w:t>王爱华主编；罗中昌，罗进，史宝麟等副主编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红色文化与思想教育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王爱华主编；罗中昌，罗进，史宝麟等副主编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本书出售、求购地址：https://www.jiaokey.com/book/detail/13719193.html</w:t>
      </w:r>
    </w:p>
    <w:p>
      <w:r>
        <w:t>更多相关图书推荐：https://www.jiaokey.com</w:t>
      </w:r>
    </w:p>
    <w:p>
      <w:r>
        <w:t>王爱华主编；罗中昌，罗进，史宝麟等副主编 其他作品：https://www.jiaokey.com/tag/王爱华主编；罗中昌，罗进，史宝麟等副主编.html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关键词搜索：https://www.jiaokey.com/tag/红色文化与思想教育.html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