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百舸争流  百花齐放  记中国政法大学学生社团文化</w:t>
      </w:r>
    </w:p>
    <w:p>
      <w:r>
        <w:rPr>
          <w:rFonts w:ascii="宋体" w:hAnsi="宋体" w:eastAsia="宋体"/>
          <w:sz w:val="24"/>
        </w:rPr>
        <w:t>马抗美，张桂琳顾问；项云主编；王明宇，郑真江副主编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百舸争流  百花齐放  记中国政法大学学生社团文化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马抗美，张桂琳顾问；项云主编；王明宇，郑真江副主编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本书出售、求购地址：https://www.jiaokey.com/book/detail/13719182.html</w:t>
      </w:r>
    </w:p>
    <w:p>
      <w:r>
        <w:t>更多相关图书推荐：https://www.jiaokey.com</w:t>
      </w:r>
    </w:p>
    <w:p>
      <w:r>
        <w:t>马抗美，张桂琳顾问；项云主编；王明宇，郑真江副主编 其他作品：https://www.jiaokey.com/tag/马抗美，张桂琳顾问；项云主编；王明宇，郑真江副主编.html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关键词搜索：https://www.jiaokey.com/tag/百舸争流  百花齐放  记中国政法大学学生社团文化.html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