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卷二  毛泽东的晚年悲剧</w:t>
      </w:r>
    </w:p>
    <w:p>
      <w:r>
        <w:t>作者：李锐著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李锐文集  卷二  毛泽东的晚年悲剧 评论地址：https://www.jiaokey.com/book/detail/13719180.html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