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寻求秩序、安全与发展  俄罗斯转型中的挑战与对策</w:t>
      </w:r>
    </w:p>
    <w:p>
      <w:r>
        <w:rPr>
          <w:rFonts w:ascii="宋体" w:hAnsi="宋体" w:eastAsia="宋体"/>
          <w:sz w:val="24"/>
        </w:rPr>
        <w:t>金重远等主编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寻求秩序、安全与发展  俄罗斯转型中的挑战与对策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本书出售、求购地址：https://www.jiaokey.com/book/detail/13719175.html</w:t>
      </w:r>
    </w:p>
    <w:p>
      <w:r>
        <w:t>更多相关图书推荐：https://www.jiaokey.com</w:t>
      </w:r>
    </w:p>
    <w:p>
      <w:r>
        <w:t>金重远等主编 其他作品：https://www.jiaokey.com/tag/金重远等主编.html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关键词搜索：https://www.jiaokey.com/tag/寻求秩序、安全与发展  俄罗斯转型中的挑战与对策.html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