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2001全国会计专业技术资格考试复习全书  中级  修订本</w:t>
      </w:r>
    </w:p>
    <w:p>
      <w:r>
        <w:rPr>
          <w:rFonts w:ascii="宋体" w:hAnsi="宋体" w:eastAsia="宋体"/>
          <w:sz w:val="24"/>
        </w:rPr>
        <w:t>张汉兴，陈解生主编；李景辉，佟郁文，张建军等副主编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2001全国会计专业技术资格考试复习全书  中级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张汉兴，陈解生主编；李景辉，佟郁文，张建军等副主编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本书出售、求购地址：https://www.jiaokey.com/book/detail/13719144.html</w:t>
      </w:r>
    </w:p>
    <w:p>
      <w:r>
        <w:t>更多相关图书推荐：https://www.jiaokey.com</w:t>
      </w:r>
    </w:p>
    <w:p>
      <w:r>
        <w:t>张汉兴，陈解生主编；李景辉，佟郁文，张建军等副主编 其他作品：https://www.jiaokey.com/tag/张汉兴，陈解生主编；李景辉，佟郁文，张建军等副主编.html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关键词搜索：https://www.jiaokey.com/tag/2001全国会计专业技术资格考试复习全书  中级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